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684E" w14:textId="3A6CDF00" w:rsidR="00BB2D87" w:rsidRPr="0014619C" w:rsidRDefault="0014619C" w:rsidP="00BB2D87">
      <w:pPr>
        <w:pStyle w:val="Otsikko1"/>
        <w:spacing w:before="0"/>
        <w:jc w:val="center"/>
        <w:rPr>
          <w:sz w:val="20"/>
          <w:szCs w:val="20"/>
          <w:lang w:val="fi-FI"/>
        </w:rPr>
      </w:pPr>
      <w:r>
        <w:rPr>
          <w:noProof/>
          <w:sz w:val="20"/>
          <w:szCs w:val="20"/>
          <w:lang w:val="fi-FI"/>
        </w:rPr>
        <w:drawing>
          <wp:anchor distT="0" distB="0" distL="114300" distR="114300" simplePos="0" relativeHeight="251659264" behindDoc="0" locked="0" layoutInCell="1" allowOverlap="1" wp14:anchorId="3B4E59CD" wp14:editId="4BCF58D3">
            <wp:simplePos x="2524125" y="914400"/>
            <wp:positionH relativeFrom="margin">
              <wp:align>left</wp:align>
            </wp:positionH>
            <wp:positionV relativeFrom="margin">
              <wp:align>top</wp:align>
            </wp:positionV>
            <wp:extent cx="1548765" cy="1152525"/>
            <wp:effectExtent l="0" t="0" r="0" b="0"/>
            <wp:wrapSquare wrapText="bothSides"/>
            <wp:docPr id="876155874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04F3" w:rsidRPr="0014619C">
        <w:rPr>
          <w:sz w:val="20"/>
          <w:szCs w:val="20"/>
          <w:lang w:val="fi-FI"/>
        </w:rPr>
        <w:t>SUOSTUMUSLOMAKE:</w:t>
      </w:r>
    </w:p>
    <w:p w14:paraId="3F543E3F" w14:textId="77777777" w:rsidR="00014F15" w:rsidRPr="0014619C" w:rsidRDefault="008904F3" w:rsidP="00BB2D87">
      <w:pPr>
        <w:pStyle w:val="Otsikko1"/>
        <w:spacing w:before="0"/>
        <w:jc w:val="center"/>
        <w:rPr>
          <w:sz w:val="20"/>
          <w:szCs w:val="20"/>
          <w:lang w:val="fi-FI"/>
        </w:rPr>
      </w:pPr>
      <w:r w:rsidRPr="0014619C">
        <w:rPr>
          <w:sz w:val="20"/>
          <w:szCs w:val="20"/>
          <w:lang w:val="fi-FI"/>
        </w:rPr>
        <w:t>HAVANNALAISTEN KOIRIEN ETUJALKOJEN KÄYRYYSMITTAUKSET</w:t>
      </w:r>
    </w:p>
    <w:p w14:paraId="1DE4BC6C" w14:textId="77777777" w:rsidR="00BB2D87" w:rsidRPr="0014619C" w:rsidRDefault="00BB2D87" w:rsidP="00BB2D87">
      <w:pPr>
        <w:spacing w:after="0"/>
        <w:rPr>
          <w:sz w:val="20"/>
          <w:szCs w:val="20"/>
          <w:lang w:val="fi-FI"/>
        </w:rPr>
      </w:pPr>
    </w:p>
    <w:p w14:paraId="0E285724" w14:textId="77777777" w:rsidR="005B3956" w:rsidRDefault="008904F3" w:rsidP="00BB2D87">
      <w:pPr>
        <w:spacing w:after="0"/>
        <w:rPr>
          <w:sz w:val="20"/>
          <w:szCs w:val="20"/>
          <w:lang w:val="fi-FI"/>
        </w:rPr>
      </w:pPr>
      <w:r w:rsidRPr="0014619C">
        <w:rPr>
          <w:sz w:val="20"/>
          <w:szCs w:val="20"/>
          <w:u w:val="single"/>
          <w:lang w:val="fi-FI"/>
        </w:rPr>
        <w:t>Mittauksen tarkoitus ja toteutus</w:t>
      </w:r>
      <w:r w:rsidRPr="0014619C">
        <w:rPr>
          <w:sz w:val="20"/>
          <w:szCs w:val="20"/>
          <w:u w:val="single"/>
          <w:lang w:val="fi-FI"/>
        </w:rPr>
        <w:br/>
      </w:r>
      <w:r w:rsidRPr="0014619C">
        <w:rPr>
          <w:sz w:val="20"/>
          <w:szCs w:val="20"/>
          <w:lang w:val="fi-FI"/>
        </w:rPr>
        <w:t xml:space="preserve">Havannalaiset ry toteuttaa </w:t>
      </w:r>
      <w:proofErr w:type="spellStart"/>
      <w:r w:rsidRPr="0014619C">
        <w:rPr>
          <w:sz w:val="20"/>
          <w:szCs w:val="20"/>
          <w:lang w:val="fi-FI"/>
        </w:rPr>
        <w:t>Havannankoirien</w:t>
      </w:r>
      <w:proofErr w:type="spellEnd"/>
      <w:r w:rsidRPr="0014619C">
        <w:rPr>
          <w:sz w:val="20"/>
          <w:szCs w:val="20"/>
          <w:lang w:val="fi-FI"/>
        </w:rPr>
        <w:t xml:space="preserve"> etujalkojen rakenteen mittauksia osana rodun terveyden ja rakenteen seurantaa. Mittauksen tarkoituksena on ka</w:t>
      </w:r>
      <w:r w:rsidR="00BB2D87" w:rsidRPr="0014619C">
        <w:rPr>
          <w:sz w:val="20"/>
          <w:szCs w:val="20"/>
          <w:lang w:val="fi-FI"/>
        </w:rPr>
        <w:t>rtoittaa etujalkojen mahdollista käyryyttä</w:t>
      </w:r>
      <w:r w:rsidRPr="0014619C">
        <w:rPr>
          <w:sz w:val="20"/>
          <w:szCs w:val="20"/>
          <w:lang w:val="fi-FI"/>
        </w:rPr>
        <w:t>, kerätä tilastollista tietoa rakenteellisista ominaisuuksista ja hyödyntää tätä tietoa mahdollisesti myös tulevaisuuden tutkimustyössä rodun hyvinvoinnin edistämiseksi.</w:t>
      </w:r>
    </w:p>
    <w:p w14:paraId="6B1D444A" w14:textId="441C5652" w:rsidR="00014F15" w:rsidRPr="0014619C" w:rsidRDefault="008904F3" w:rsidP="00BB2D87">
      <w:pPr>
        <w:spacing w:after="0"/>
        <w:rPr>
          <w:sz w:val="20"/>
          <w:szCs w:val="20"/>
          <w:lang w:val="fi-FI"/>
        </w:rPr>
      </w:pPr>
      <w:r w:rsidRPr="0014619C">
        <w:rPr>
          <w:sz w:val="20"/>
          <w:szCs w:val="20"/>
          <w:lang w:val="fi-FI"/>
        </w:rPr>
        <w:br/>
        <w:t>Mittaus suoritetaan koulutettujen mittaajien toimesta. Mittausm</w:t>
      </w:r>
      <w:r w:rsidR="00BB2D87" w:rsidRPr="0014619C">
        <w:rPr>
          <w:sz w:val="20"/>
          <w:szCs w:val="20"/>
          <w:lang w:val="fi-FI"/>
        </w:rPr>
        <w:t>enetelmä ei</w:t>
      </w:r>
      <w:r w:rsidRPr="0014619C">
        <w:rPr>
          <w:sz w:val="20"/>
          <w:szCs w:val="20"/>
          <w:lang w:val="fi-FI"/>
        </w:rPr>
        <w:t xml:space="preserve"> aiheuta koiralle kipua tai haittaa</w:t>
      </w:r>
      <w:r w:rsidR="005B3956">
        <w:rPr>
          <w:sz w:val="20"/>
          <w:szCs w:val="20"/>
          <w:lang w:val="fi-FI"/>
        </w:rPr>
        <w:t xml:space="preserve"> ja ne toteutetaan</w:t>
      </w:r>
      <w:r w:rsidR="00BB2D87" w:rsidRPr="0014619C">
        <w:rPr>
          <w:sz w:val="20"/>
          <w:szCs w:val="20"/>
          <w:lang w:val="fi-FI"/>
        </w:rPr>
        <w:t xml:space="preserve"> ilman rauhoitusta/nukutusta. </w:t>
      </w:r>
      <w:r w:rsidRPr="0014619C">
        <w:rPr>
          <w:sz w:val="20"/>
          <w:szCs w:val="20"/>
          <w:lang w:val="fi-FI"/>
        </w:rPr>
        <w:t>Koiran etujalat mitataan seisoma-asennossa mittalaitteiden</w:t>
      </w:r>
      <w:r w:rsidR="0014619C" w:rsidRPr="0014619C">
        <w:rPr>
          <w:sz w:val="20"/>
          <w:szCs w:val="20"/>
          <w:lang w:val="fi-FI"/>
        </w:rPr>
        <w:t xml:space="preserve"> </w:t>
      </w:r>
      <w:r w:rsidRPr="0014619C">
        <w:rPr>
          <w:sz w:val="20"/>
          <w:szCs w:val="20"/>
          <w:lang w:val="fi-FI"/>
        </w:rPr>
        <w:t xml:space="preserve">avulla. Koiran mitat kirjataan </w:t>
      </w:r>
      <w:r w:rsidR="0014619C" w:rsidRPr="0014619C">
        <w:rPr>
          <w:sz w:val="20"/>
          <w:szCs w:val="20"/>
          <w:lang w:val="fi-FI"/>
        </w:rPr>
        <w:t>Havannalaiset ry:n julkiseen tietokantaan.</w:t>
      </w:r>
    </w:p>
    <w:p w14:paraId="5CD1A88B" w14:textId="77777777" w:rsidR="00BB2D87" w:rsidRPr="0014619C" w:rsidRDefault="00BB2D87" w:rsidP="00BB2D87">
      <w:pPr>
        <w:spacing w:after="0"/>
        <w:rPr>
          <w:sz w:val="20"/>
          <w:szCs w:val="20"/>
          <w:lang w:val="fi-FI"/>
        </w:rPr>
      </w:pPr>
    </w:p>
    <w:p w14:paraId="723BB86E" w14:textId="5E859442" w:rsidR="00014F15" w:rsidRPr="0014619C" w:rsidRDefault="008904F3">
      <w:pPr>
        <w:rPr>
          <w:sz w:val="20"/>
          <w:szCs w:val="20"/>
          <w:lang w:val="fi-FI"/>
        </w:rPr>
      </w:pPr>
      <w:r w:rsidRPr="0014619C">
        <w:rPr>
          <w:sz w:val="20"/>
          <w:szCs w:val="20"/>
          <w:u w:val="single"/>
          <w:lang w:val="fi-FI"/>
        </w:rPr>
        <w:t>Kerättävät tiedot</w:t>
      </w:r>
      <w:r w:rsidRPr="0014619C">
        <w:rPr>
          <w:sz w:val="20"/>
          <w:szCs w:val="20"/>
          <w:lang w:val="fi-FI"/>
        </w:rPr>
        <w:br/>
        <w:t>- Koiran nimi, rekisterinumero</w:t>
      </w:r>
      <w:r w:rsidR="005B3956">
        <w:rPr>
          <w:sz w:val="20"/>
          <w:szCs w:val="20"/>
          <w:lang w:val="fi-FI"/>
        </w:rPr>
        <w:t>, mikrosirunumero</w:t>
      </w:r>
      <w:r w:rsidRPr="0014619C">
        <w:rPr>
          <w:sz w:val="20"/>
          <w:szCs w:val="20"/>
          <w:lang w:val="fi-FI"/>
        </w:rPr>
        <w:t xml:space="preserve"> ja syntymäaika</w:t>
      </w:r>
      <w:r w:rsidR="005B3956">
        <w:rPr>
          <w:sz w:val="20"/>
          <w:szCs w:val="20"/>
          <w:lang w:val="fi-FI"/>
        </w:rPr>
        <w:t xml:space="preserve"> sekä mittaustulokset</w:t>
      </w:r>
      <w:r w:rsidRPr="0014619C">
        <w:rPr>
          <w:sz w:val="20"/>
          <w:szCs w:val="20"/>
          <w:lang w:val="fi-FI"/>
        </w:rPr>
        <w:br/>
        <w:t>- Koiran sukupuoli ja mahdolliset aiemmat terveystiedot liittyen etujalkojen rakenteeseen</w:t>
      </w:r>
      <w:r w:rsidRPr="0014619C">
        <w:rPr>
          <w:sz w:val="20"/>
          <w:szCs w:val="20"/>
          <w:lang w:val="fi-FI"/>
        </w:rPr>
        <w:br/>
        <w:t>- Omistajan nimi ja yhteystiedot</w:t>
      </w:r>
      <w:r w:rsidR="0014619C" w:rsidRPr="0014619C">
        <w:rPr>
          <w:sz w:val="20"/>
          <w:szCs w:val="20"/>
          <w:lang w:val="fi-FI"/>
        </w:rPr>
        <w:t xml:space="preserve"> (ei julkaista)</w:t>
      </w:r>
    </w:p>
    <w:p w14:paraId="6431C97C" w14:textId="77777777" w:rsidR="00014F15" w:rsidRPr="0014619C" w:rsidRDefault="008904F3">
      <w:pPr>
        <w:rPr>
          <w:sz w:val="20"/>
          <w:szCs w:val="20"/>
          <w:lang w:val="fi-FI"/>
        </w:rPr>
      </w:pPr>
      <w:r w:rsidRPr="005B3956">
        <w:rPr>
          <w:sz w:val="20"/>
          <w:szCs w:val="20"/>
          <w:u w:val="single"/>
          <w:lang w:val="fi-FI"/>
        </w:rPr>
        <w:t>Tietojen säilytys</w:t>
      </w:r>
      <w:r w:rsidRPr="0014619C">
        <w:rPr>
          <w:sz w:val="20"/>
          <w:szCs w:val="20"/>
          <w:lang w:val="fi-FI"/>
        </w:rPr>
        <w:br/>
        <w:t>Tiedot säilytetään luottamuksellisesti ja suostumuslomakkeet arkistoidaan sähköisesti ja/tai paperisena yhdistyksen hallussa, lukitussa ja turvallisessa tilassa.</w:t>
      </w:r>
    </w:p>
    <w:p w14:paraId="153698DF" w14:textId="41161F5D" w:rsidR="005B3956" w:rsidRDefault="00000000">
      <w:pPr>
        <w:rPr>
          <w:bCs/>
          <w:iCs/>
          <w:sz w:val="20"/>
          <w:szCs w:val="20"/>
          <w:lang w:val="fi-FI"/>
        </w:rPr>
      </w:pPr>
      <w:r>
        <w:rPr>
          <w:noProof/>
          <w:sz w:val="20"/>
          <w:szCs w:val="20"/>
          <w:u w:val="single"/>
          <w:lang w:val="fi-FI"/>
        </w:rPr>
        <w:pict w14:anchorId="21C3132A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318.75pt;margin-top:83.65pt;width:20.25pt;height:18pt;z-index:251660288">
            <v:textbox>
              <w:txbxContent>
                <w:p w14:paraId="7B217EDB" w14:textId="314F23C7" w:rsidR="005B3956" w:rsidRDefault="005B3956"/>
              </w:txbxContent>
            </v:textbox>
          </v:shape>
        </w:pict>
      </w:r>
      <w:r w:rsidR="008904F3" w:rsidRPr="005B3956">
        <w:rPr>
          <w:sz w:val="20"/>
          <w:szCs w:val="20"/>
          <w:u w:val="single"/>
          <w:lang w:val="fi-FI"/>
        </w:rPr>
        <w:t>Omistajan suostumus</w:t>
      </w:r>
      <w:r w:rsidR="008904F3" w:rsidRPr="0014619C">
        <w:rPr>
          <w:sz w:val="20"/>
          <w:szCs w:val="20"/>
          <w:lang w:val="fi-FI"/>
        </w:rPr>
        <w:br/>
      </w:r>
      <w:r w:rsidR="0014619C" w:rsidRPr="0014619C">
        <w:rPr>
          <w:bCs/>
          <w:iCs/>
          <w:sz w:val="20"/>
          <w:szCs w:val="20"/>
          <w:lang w:val="fi-FI"/>
        </w:rPr>
        <w:t xml:space="preserve">Ilmoittamalla koiransa mitattavaksi omistaja antaa suostumuksensa siihen, että hänen koiransa etujalat mitataan ja tulokset </w:t>
      </w:r>
      <w:r w:rsidR="00085A59">
        <w:rPr>
          <w:bCs/>
          <w:iCs/>
          <w:sz w:val="20"/>
          <w:szCs w:val="20"/>
          <w:lang w:val="fi-FI"/>
        </w:rPr>
        <w:t xml:space="preserve">kirjataan yhdistyksen julkiselle listalle. </w:t>
      </w:r>
      <w:proofErr w:type="spellStart"/>
      <w:r w:rsidR="00085A59">
        <w:rPr>
          <w:bCs/>
          <w:iCs/>
          <w:sz w:val="20"/>
          <w:szCs w:val="20"/>
          <w:lang w:val="fi-FI"/>
        </w:rPr>
        <w:t>I</w:t>
      </w:r>
      <w:r w:rsidR="0014619C" w:rsidRPr="0014619C">
        <w:rPr>
          <w:bCs/>
          <w:iCs/>
          <w:sz w:val="20"/>
          <w:szCs w:val="20"/>
          <w:lang w:val="fi-FI"/>
        </w:rPr>
        <w:t>moitetut</w:t>
      </w:r>
      <w:proofErr w:type="spellEnd"/>
      <w:r w:rsidR="0014619C" w:rsidRPr="0014619C">
        <w:rPr>
          <w:bCs/>
          <w:iCs/>
          <w:sz w:val="20"/>
          <w:szCs w:val="20"/>
          <w:lang w:val="fi-FI"/>
        </w:rPr>
        <w:t xml:space="preserve"> tiedot tallennetaan Havannalaiset ry:n tietokantaan. Omistaja antaa suostumuksensa myös siihen, että tietoja voidaan käyttää yhdistyksen sisäisessä jalostus- ja terveystyössä sekä tulevissa tutkimuksissa </w:t>
      </w:r>
      <w:proofErr w:type="spellStart"/>
      <w:r w:rsidR="0014619C" w:rsidRPr="0014619C">
        <w:rPr>
          <w:bCs/>
          <w:iCs/>
          <w:sz w:val="20"/>
          <w:szCs w:val="20"/>
          <w:lang w:val="fi-FI"/>
        </w:rPr>
        <w:t>anonymisoidussa</w:t>
      </w:r>
      <w:proofErr w:type="spellEnd"/>
      <w:r w:rsidR="0014619C" w:rsidRPr="0014619C">
        <w:rPr>
          <w:bCs/>
          <w:iCs/>
          <w:sz w:val="20"/>
          <w:szCs w:val="20"/>
          <w:lang w:val="fi-FI"/>
        </w:rPr>
        <w:t xml:space="preserve"> muodossa.</w:t>
      </w:r>
    </w:p>
    <w:p w14:paraId="7B98DD1B" w14:textId="2F2F3A20" w:rsidR="005B3956" w:rsidRDefault="005B3956">
      <w:pPr>
        <w:rPr>
          <w:bCs/>
          <w:iCs/>
          <w:sz w:val="20"/>
          <w:szCs w:val="20"/>
          <w:lang w:val="fi-FI"/>
        </w:rPr>
      </w:pPr>
      <w:r>
        <w:rPr>
          <w:bCs/>
          <w:iCs/>
          <w:sz w:val="20"/>
          <w:szCs w:val="20"/>
          <w:lang w:val="fi-FI"/>
        </w:rPr>
        <w:t xml:space="preserve">Vakuutan tutustuneeni tietosuojaselosteeseen ja hyväksyn sen sisällön </w:t>
      </w:r>
    </w:p>
    <w:p w14:paraId="055806E6" w14:textId="293945C6" w:rsidR="00014F15" w:rsidRPr="005B3956" w:rsidRDefault="008904F3">
      <w:pPr>
        <w:rPr>
          <w:bCs/>
          <w:iCs/>
          <w:sz w:val="20"/>
          <w:szCs w:val="20"/>
          <w:lang w:val="fi-FI"/>
        </w:rPr>
      </w:pPr>
      <w:r w:rsidRPr="0014619C">
        <w:rPr>
          <w:sz w:val="20"/>
          <w:szCs w:val="20"/>
          <w:lang w:val="fi-FI"/>
        </w:rPr>
        <w:br/>
        <w:t>Koiran nimi: _____________________________________</w:t>
      </w:r>
    </w:p>
    <w:p w14:paraId="1D0D464D" w14:textId="77777777" w:rsidR="00014F15" w:rsidRPr="0014619C" w:rsidRDefault="00000000">
      <w:pPr>
        <w:rPr>
          <w:sz w:val="20"/>
          <w:szCs w:val="20"/>
          <w:lang w:val="fi-FI"/>
        </w:rPr>
      </w:pPr>
      <w:r>
        <w:rPr>
          <w:noProof/>
          <w:sz w:val="20"/>
          <w:szCs w:val="20"/>
          <w:lang w:val="fi-FI" w:eastAsia="fi-FI"/>
        </w:rPr>
        <w:pict w14:anchorId="59331449">
          <v:shape id="_x0000_s2050" type="#_x0000_t202" style="position:absolute;margin-left:399pt;margin-top:15.9pt;width:22.5pt;height:21pt;z-index:251658240">
            <v:textbox>
              <w:txbxContent>
                <w:p w14:paraId="6B947404" w14:textId="2DB426DE" w:rsidR="0001358A" w:rsidRDefault="0001358A"/>
              </w:txbxContent>
            </v:textbox>
          </v:shape>
        </w:pict>
      </w:r>
      <w:r w:rsidR="008904F3" w:rsidRPr="0014619C">
        <w:rPr>
          <w:sz w:val="20"/>
          <w:szCs w:val="20"/>
          <w:lang w:val="fi-FI"/>
        </w:rPr>
        <w:t>Rekisterinumero: _________________________________</w:t>
      </w:r>
    </w:p>
    <w:p w14:paraId="214EB9E9" w14:textId="6DDBD9B7" w:rsidR="00CF5196" w:rsidRPr="0014619C" w:rsidRDefault="00CF5196">
      <w:pPr>
        <w:rPr>
          <w:sz w:val="20"/>
          <w:szCs w:val="20"/>
          <w:lang w:val="fi-FI"/>
        </w:rPr>
      </w:pPr>
      <w:r w:rsidRPr="0014619C">
        <w:rPr>
          <w:sz w:val="20"/>
          <w:szCs w:val="20"/>
          <w:lang w:val="fi-FI"/>
        </w:rPr>
        <w:t>Mikrosirunumero: ________________________________</w:t>
      </w:r>
      <w:proofErr w:type="gramStart"/>
      <w:r w:rsidRPr="0014619C">
        <w:rPr>
          <w:sz w:val="20"/>
          <w:szCs w:val="20"/>
          <w:lang w:val="fi-FI"/>
        </w:rPr>
        <w:t>_</w:t>
      </w:r>
      <w:r w:rsidR="005B3956">
        <w:rPr>
          <w:sz w:val="20"/>
          <w:szCs w:val="20"/>
          <w:lang w:val="fi-FI"/>
        </w:rPr>
        <w:t xml:space="preserve">  </w:t>
      </w:r>
      <w:r w:rsidR="0001358A" w:rsidRPr="0014619C">
        <w:rPr>
          <w:sz w:val="20"/>
          <w:szCs w:val="20"/>
          <w:lang w:val="fi-FI"/>
        </w:rPr>
        <w:t>tarkastettu</w:t>
      </w:r>
      <w:proofErr w:type="gramEnd"/>
      <w:r w:rsidR="0001358A" w:rsidRPr="0014619C">
        <w:rPr>
          <w:sz w:val="20"/>
          <w:szCs w:val="20"/>
          <w:lang w:val="fi-FI"/>
        </w:rPr>
        <w:t xml:space="preserve"> </w:t>
      </w:r>
      <w:r w:rsidR="005B3956">
        <w:rPr>
          <w:sz w:val="20"/>
          <w:szCs w:val="20"/>
          <w:lang w:val="fi-FI"/>
        </w:rPr>
        <w:t>(mittaaja täyttää)</w:t>
      </w:r>
    </w:p>
    <w:p w14:paraId="643EF37D" w14:textId="77777777" w:rsidR="00014F15" w:rsidRPr="0014619C" w:rsidRDefault="008904F3">
      <w:pPr>
        <w:rPr>
          <w:sz w:val="20"/>
          <w:szCs w:val="20"/>
          <w:lang w:val="fi-FI"/>
        </w:rPr>
      </w:pPr>
      <w:r w:rsidRPr="0014619C">
        <w:rPr>
          <w:sz w:val="20"/>
          <w:szCs w:val="20"/>
          <w:lang w:val="fi-FI"/>
        </w:rPr>
        <w:t>Omistajan nimi: __________________________________</w:t>
      </w:r>
    </w:p>
    <w:p w14:paraId="5E0FE610" w14:textId="77777777" w:rsidR="00014F15" w:rsidRPr="0014619C" w:rsidRDefault="008904F3">
      <w:pPr>
        <w:rPr>
          <w:sz w:val="20"/>
          <w:szCs w:val="20"/>
          <w:lang w:val="fi-FI"/>
        </w:rPr>
      </w:pPr>
      <w:r w:rsidRPr="0014619C">
        <w:rPr>
          <w:sz w:val="20"/>
          <w:szCs w:val="20"/>
          <w:lang w:val="fi-FI"/>
        </w:rPr>
        <w:t>Puhelinnumero: __________________________________</w:t>
      </w:r>
    </w:p>
    <w:p w14:paraId="22F9E3FB" w14:textId="77777777" w:rsidR="00014F15" w:rsidRPr="0014619C" w:rsidRDefault="008904F3">
      <w:pPr>
        <w:rPr>
          <w:sz w:val="20"/>
          <w:szCs w:val="20"/>
          <w:lang w:val="fi-FI"/>
        </w:rPr>
      </w:pPr>
      <w:r w:rsidRPr="0014619C">
        <w:rPr>
          <w:sz w:val="20"/>
          <w:szCs w:val="20"/>
          <w:lang w:val="fi-FI"/>
        </w:rPr>
        <w:t>Sähköposti: ______________________________________</w:t>
      </w:r>
    </w:p>
    <w:p w14:paraId="495B936A" w14:textId="509F1BA4" w:rsidR="00014F15" w:rsidRPr="0014619C" w:rsidRDefault="008904F3">
      <w:pPr>
        <w:rPr>
          <w:sz w:val="20"/>
          <w:szCs w:val="20"/>
          <w:lang w:val="fi-FI"/>
        </w:rPr>
      </w:pPr>
      <w:r w:rsidRPr="0014619C">
        <w:rPr>
          <w:sz w:val="20"/>
          <w:szCs w:val="20"/>
          <w:lang w:val="fi-FI"/>
        </w:rPr>
        <w:t>Paikka ja päivämäärä: ____________________________</w:t>
      </w:r>
    </w:p>
    <w:sectPr w:rsidR="00014F15" w:rsidRPr="0014619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B8AC2" w14:textId="77777777" w:rsidR="003A7173" w:rsidRDefault="003A7173" w:rsidP="00BB2D87">
      <w:pPr>
        <w:spacing w:after="0" w:line="240" w:lineRule="auto"/>
      </w:pPr>
      <w:r>
        <w:separator/>
      </w:r>
    </w:p>
  </w:endnote>
  <w:endnote w:type="continuationSeparator" w:id="0">
    <w:p w14:paraId="3AD5FB94" w14:textId="77777777" w:rsidR="003A7173" w:rsidRDefault="003A7173" w:rsidP="00BB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AB7BD" w14:textId="77777777" w:rsidR="003A7173" w:rsidRDefault="003A7173" w:rsidP="00BB2D87">
      <w:pPr>
        <w:spacing w:after="0" w:line="240" w:lineRule="auto"/>
      </w:pPr>
      <w:r>
        <w:separator/>
      </w:r>
    </w:p>
  </w:footnote>
  <w:footnote w:type="continuationSeparator" w:id="0">
    <w:p w14:paraId="1C1F4DD5" w14:textId="77777777" w:rsidR="003A7173" w:rsidRDefault="003A7173" w:rsidP="00BB2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1697797">
    <w:abstractNumId w:val="8"/>
  </w:num>
  <w:num w:numId="2" w16cid:durableId="1981109175">
    <w:abstractNumId w:val="6"/>
  </w:num>
  <w:num w:numId="3" w16cid:durableId="382292884">
    <w:abstractNumId w:val="5"/>
  </w:num>
  <w:num w:numId="4" w16cid:durableId="1454055099">
    <w:abstractNumId w:val="4"/>
  </w:num>
  <w:num w:numId="5" w16cid:durableId="870261222">
    <w:abstractNumId w:val="7"/>
  </w:num>
  <w:num w:numId="6" w16cid:durableId="1210721370">
    <w:abstractNumId w:val="3"/>
  </w:num>
  <w:num w:numId="7" w16cid:durableId="1812163453">
    <w:abstractNumId w:val="2"/>
  </w:num>
  <w:num w:numId="8" w16cid:durableId="162477046">
    <w:abstractNumId w:val="1"/>
  </w:num>
  <w:num w:numId="9" w16cid:durableId="125732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1358A"/>
    <w:rsid w:val="00014F15"/>
    <w:rsid w:val="00034616"/>
    <w:rsid w:val="0006063C"/>
    <w:rsid w:val="00085A59"/>
    <w:rsid w:val="00131ADC"/>
    <w:rsid w:val="0014619C"/>
    <w:rsid w:val="0015074B"/>
    <w:rsid w:val="0029639D"/>
    <w:rsid w:val="00326F90"/>
    <w:rsid w:val="003A6247"/>
    <w:rsid w:val="003A7173"/>
    <w:rsid w:val="00447F69"/>
    <w:rsid w:val="005B3956"/>
    <w:rsid w:val="007D1EEB"/>
    <w:rsid w:val="008904F3"/>
    <w:rsid w:val="008C4BD3"/>
    <w:rsid w:val="009A5FAB"/>
    <w:rsid w:val="00AA1D8D"/>
    <w:rsid w:val="00B47730"/>
    <w:rsid w:val="00BB2D87"/>
    <w:rsid w:val="00BC0DFA"/>
    <w:rsid w:val="00C106A7"/>
    <w:rsid w:val="00CB0664"/>
    <w:rsid w:val="00CF5196"/>
    <w:rsid w:val="00D03AEE"/>
    <w:rsid w:val="00E12126"/>
    <w:rsid w:val="00FB6EEE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00700B1A"/>
  <w15:docId w15:val="{90C94C5A-834A-4EF8-91DD-19547172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C693F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618BF"/>
  </w:style>
  <w:style w:type="paragraph" w:styleId="Alatunniste">
    <w:name w:val="footer"/>
    <w:basedOn w:val="Normaali"/>
    <w:link w:val="Alatunnist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618BF"/>
  </w:style>
  <w:style w:type="paragraph" w:styleId="Eivli">
    <w:name w:val="No Spacing"/>
    <w:uiPriority w:val="1"/>
    <w:qFormat/>
    <w:rsid w:val="00FC693F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">
    <w:name w:val="Title"/>
    <w:basedOn w:val="Normaali"/>
    <w:next w:val="Normaali"/>
    <w:link w:val="Otsikk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C693F"/>
    <w:pPr>
      <w:ind w:left="720"/>
      <w:contextualSpacing/>
    </w:pPr>
  </w:style>
  <w:style w:type="paragraph" w:styleId="Leipteksti">
    <w:name w:val="Body Text"/>
    <w:basedOn w:val="Normaali"/>
    <w:link w:val="LeiptekstiChar"/>
    <w:uiPriority w:val="99"/>
    <w:unhideWhenUsed/>
    <w:rsid w:val="00AA1D8D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AA1D8D"/>
  </w:style>
  <w:style w:type="paragraph" w:styleId="Leipteksti2">
    <w:name w:val="Body Text 2"/>
    <w:basedOn w:val="Normaali"/>
    <w:link w:val="Leipteksti2Char"/>
    <w:uiPriority w:val="99"/>
    <w:unhideWhenUsed/>
    <w:rsid w:val="00AA1D8D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AA1D8D"/>
  </w:style>
  <w:style w:type="paragraph" w:styleId="Leipteksti3">
    <w:name w:val="Body Text 3"/>
    <w:basedOn w:val="Normaali"/>
    <w:link w:val="Leiptekst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rsid w:val="00AA1D8D"/>
    <w:rPr>
      <w:sz w:val="16"/>
      <w:szCs w:val="16"/>
    </w:rPr>
  </w:style>
  <w:style w:type="paragraph" w:styleId="Luettelo">
    <w:name w:val="List"/>
    <w:basedOn w:val="Normaali"/>
    <w:uiPriority w:val="99"/>
    <w:unhideWhenUsed/>
    <w:rsid w:val="00AA1D8D"/>
    <w:pPr>
      <w:ind w:left="360" w:hanging="360"/>
      <w:contextualSpacing/>
    </w:pPr>
  </w:style>
  <w:style w:type="paragraph" w:styleId="Luettelo2">
    <w:name w:val="List 2"/>
    <w:basedOn w:val="Normaali"/>
    <w:uiPriority w:val="99"/>
    <w:unhideWhenUsed/>
    <w:rsid w:val="00326F90"/>
    <w:pPr>
      <w:ind w:left="720" w:hanging="360"/>
      <w:contextualSpacing/>
    </w:pPr>
  </w:style>
  <w:style w:type="paragraph" w:styleId="Luettelo3">
    <w:name w:val="List 3"/>
    <w:basedOn w:val="Normaali"/>
    <w:uiPriority w:val="99"/>
    <w:unhideWhenUsed/>
    <w:rsid w:val="00326F90"/>
    <w:pPr>
      <w:ind w:left="1080" w:hanging="360"/>
      <w:contextualSpacing/>
    </w:pPr>
  </w:style>
  <w:style w:type="paragraph" w:styleId="Merkittyluettelo">
    <w:name w:val="List Bullet"/>
    <w:basedOn w:val="Normaali"/>
    <w:uiPriority w:val="99"/>
    <w:unhideWhenUsed/>
    <w:rsid w:val="00326F90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unhideWhenUsed/>
    <w:rsid w:val="00326F90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unhideWhenUsed/>
    <w:rsid w:val="00326F90"/>
    <w:pPr>
      <w:numPr>
        <w:numId w:val="3"/>
      </w:numPr>
      <w:contextualSpacing/>
    </w:pPr>
  </w:style>
  <w:style w:type="paragraph" w:styleId="Numeroituluettelo">
    <w:name w:val="List Number"/>
    <w:basedOn w:val="Normaali"/>
    <w:uiPriority w:val="99"/>
    <w:unhideWhenUsed/>
    <w:rsid w:val="00326F90"/>
    <w:pPr>
      <w:numPr>
        <w:numId w:val="5"/>
      </w:numPr>
      <w:contextualSpacing/>
    </w:pPr>
  </w:style>
  <w:style w:type="paragraph" w:styleId="Numeroituluettelo2">
    <w:name w:val="List Number 2"/>
    <w:basedOn w:val="Normaali"/>
    <w:uiPriority w:val="99"/>
    <w:unhideWhenUsed/>
    <w:rsid w:val="0029639D"/>
    <w:pPr>
      <w:numPr>
        <w:numId w:val="6"/>
      </w:numPr>
      <w:contextualSpacing/>
    </w:pPr>
  </w:style>
  <w:style w:type="paragraph" w:styleId="Numeroituluettelo3">
    <w:name w:val="List Number 3"/>
    <w:basedOn w:val="Normaali"/>
    <w:uiPriority w:val="99"/>
    <w:unhideWhenUsed/>
    <w:rsid w:val="0029639D"/>
    <w:pPr>
      <w:numPr>
        <w:numId w:val="7"/>
      </w:numPr>
      <w:contextualSpacing/>
    </w:pPr>
  </w:style>
  <w:style w:type="paragraph" w:styleId="Jatkoluettelo">
    <w:name w:val="List Continue"/>
    <w:basedOn w:val="Normaali"/>
    <w:uiPriority w:val="99"/>
    <w:unhideWhenUsed/>
    <w:rsid w:val="0029639D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unhideWhenUsed/>
    <w:rsid w:val="0029639D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unhideWhenUsed/>
    <w:rsid w:val="0029639D"/>
    <w:pPr>
      <w:spacing w:after="120"/>
      <w:ind w:left="1080"/>
      <w:contextualSpacing/>
    </w:pPr>
  </w:style>
  <w:style w:type="paragraph" w:styleId="Makroteksti">
    <w:name w:val="macro"/>
    <w:link w:val="Makrotekst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rsid w:val="0029639D"/>
    <w:rPr>
      <w:rFonts w:ascii="Courier" w:hAnsi="Courier"/>
      <w:sz w:val="20"/>
      <w:szCs w:val="20"/>
    </w:rPr>
  </w:style>
  <w:style w:type="paragraph" w:styleId="Lainaus">
    <w:name w:val="Quote"/>
    <w:basedOn w:val="Normaali"/>
    <w:next w:val="Normaali"/>
    <w:link w:val="LainausChar"/>
    <w:uiPriority w:val="29"/>
    <w:qFormat/>
    <w:rsid w:val="00FC693F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FC693F"/>
    <w:rPr>
      <w:i/>
      <w:iCs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oimakas">
    <w:name w:val="Strong"/>
    <w:basedOn w:val="Kappaleenoletusfontti"/>
    <w:uiPriority w:val="22"/>
    <w:qFormat/>
    <w:rsid w:val="00FC693F"/>
    <w:rPr>
      <w:b/>
      <w:bCs/>
    </w:rPr>
  </w:style>
  <w:style w:type="character" w:styleId="Korostus">
    <w:name w:val="Emphasis"/>
    <w:basedOn w:val="Kappaleenoletusfontti"/>
    <w:uiPriority w:val="20"/>
    <w:qFormat/>
    <w:rsid w:val="00FC693F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C693F"/>
    <w:rPr>
      <w:b/>
      <w:bCs/>
      <w:i/>
      <w:iCs/>
      <w:color w:val="4F81BD" w:themeColor="accent1"/>
    </w:rPr>
  </w:style>
  <w:style w:type="character" w:styleId="Hienovarainenkorostus">
    <w:name w:val="Subtle Emphasis"/>
    <w:basedOn w:val="Kappaleenoletusfontti"/>
    <w:uiPriority w:val="19"/>
    <w:qFormat/>
    <w:rsid w:val="00FC693F"/>
    <w:rPr>
      <w:i/>
      <w:iCs/>
      <w:color w:val="808080" w:themeColor="text1" w:themeTint="7F"/>
    </w:rPr>
  </w:style>
  <w:style w:type="character" w:styleId="Voimakaskorostus">
    <w:name w:val="Intense Emphasis"/>
    <w:basedOn w:val="Kappaleenoletusfontti"/>
    <w:uiPriority w:val="21"/>
    <w:qFormat/>
    <w:rsid w:val="00FC693F"/>
    <w:rPr>
      <w:b/>
      <w:bCs/>
      <w:i/>
      <w:iCs/>
      <w:color w:val="4F81BD" w:themeColor="accent1"/>
    </w:rPr>
  </w:style>
  <w:style w:type="character" w:styleId="Hienovarainenviittaus">
    <w:name w:val="Subtle Reference"/>
    <w:basedOn w:val="Kappaleenoletusfontti"/>
    <w:uiPriority w:val="31"/>
    <w:qFormat/>
    <w:rsid w:val="00FC693F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FC693F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FC693F"/>
    <w:pPr>
      <w:outlineLvl w:val="9"/>
    </w:pPr>
  </w:style>
  <w:style w:type="table" w:styleId="TaulukkoRuudukko">
    <w:name w:val="Table Grid"/>
    <w:basedOn w:val="Normaalitaulukk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varjostus">
    <w:name w:val="Light Shading"/>
    <w:basedOn w:val="Normaalitaulukk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aalealuettelo">
    <w:name w:val="Light List"/>
    <w:basedOn w:val="Normaalitaulukk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aalearuudukko">
    <w:name w:val="Light Grid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Normaalivarjostus1">
    <w:name w:val="Medium Shading 1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luettelo1">
    <w:name w:val="Medium List 1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Normaaliluettelo2">
    <w:name w:val="Medium List 2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ruudukko1">
    <w:name w:val="Medium Grid 1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Normaaliruudukko2">
    <w:name w:val="Medium Grid 2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maluettelo">
    <w:name w:val="Dark List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iksvarjostus">
    <w:name w:val="Colorful Shading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luettelo">
    <w:name w:val="Colorful List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ruudukko">
    <w:name w:val="Colorful Grid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BB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B2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Susanna Thomander</cp:lastModifiedBy>
  <cp:revision>7</cp:revision>
  <dcterms:created xsi:type="dcterms:W3CDTF">2025-04-06T05:29:00Z</dcterms:created>
  <dcterms:modified xsi:type="dcterms:W3CDTF">2025-04-27T07:50:00Z</dcterms:modified>
</cp:coreProperties>
</file>